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建筑面积：48345.91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用地面积：8381.96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