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绿筑园区，循环未来——尚品书院综合文化创意产业园绿色改造设计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286000" cy="12858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项目地址：昆明市尚品书院文化艺术教育园区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项目名称：绿筑园区，循环未来——尚品书院综合文化创意产业园绿色改造设计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