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零碳龙江——高校图书馆绿色改造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4668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4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6108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6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