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项目名称：循回伊甸•零界共生——探寻未来宿舍综合体的绿韵乐土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建筑面积：6520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用地面积：6474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