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活力·新生一厦门某高校实验楼圆形广场改造设计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691792" cy="95258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1792" cy="95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项目地址：集美区理工路600号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项目名称：活力·新生一厦门某高校实验楼圆形广场改造设计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全寿命期单位建筑面积碳排放强为5kgCO2/（m2·a）减碳率10%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28.0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