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绿动潇湘—长沙某办公大楼绿色改造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82.0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141.0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总得分：Q=（Q0+Q1+Q2+Q3+Q4+Q5+QA）/10=94.3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2463031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2463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强制性规范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11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85.0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