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LBKA3223-永冬于吉——沈阳北陵群众冬泳基地设计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5585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项目名称：LBKA3223-永冬于吉——沈阳北陵群众冬泳基地设计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全寿命期单位建筑面积碳排放强为60kgCO2/（m2·a）减碳率17%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