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项目名称：清晖绕舍，绿影荫阁——广州某办公建筑绿色低碳节能改造及运维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建筑面积：38610.6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用地面积：5915.8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