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红韵绿筑——社区健身活动中心设计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项目名称：红韵绿筑——社区健身活动中心设计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