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收到过三个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报告日期：2025年2月19日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项目名称：收到过三个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