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京一大厦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报告日期：2025年2月19日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项目名称：京一大厦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