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老有颐养，幼有善育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65872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5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业主单位：黄河科技学院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设计单位：黄河科技学院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咨询单位：黄河科技学院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项目地址：黄河科技学院附属医院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报告日期：2025年2月20日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项目名称：老有颐养，幼有善育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