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“碳”循乡韵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2263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项目地址：沈阳市苏家屯区秀匠村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项目名称：“碳”循乡韵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