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项目名称：纺织未来——关于昆明三机厂绿色低碳改造服务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建筑面积：14518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用地面积：7218.2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消防灭火器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0.225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排水管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根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0.3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充电桩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2100.0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2.1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健身器材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0.8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日照折叠窗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4.8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树木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168.0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棵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0.504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8.729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单位建筑面积增量成本：6.0元/平方米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