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项目名称：云边·书韵——低碳教育研学基地改扩建设计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建筑面积：3298.59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用地面积：4958.46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