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滕州市荆河湾市民活动中心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71816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71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设计单位：上海大学上海美术学院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项目地址：滕州市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项目名称：滕州市荆河湾市民活动中心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