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官寺村党群服务中心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项目地址：南阳市镇平县官寺村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报告日期：2025年2月28日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项目名称：官寺村党群服务中心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