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项目名称：芳村未来社区改造项目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建筑面积：4663.74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用地面积：2589.3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