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乡梦寻月，竹境追日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总得分：Q=（Q0+Q1+Q2+Q3+Q4+Q5+QA）/10=83.9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