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农投国际改造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5732145" cy="2455269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455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设计单位：郑州大学建筑学院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项目地址：河南省郑州市金水区如意东路36号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报告日期：2025年2月25日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项目名称：农投国际改造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50378-2024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达标判定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强制性规范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</w:tbl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sectPr>
      <w:headerReference w:type="default" r:id="rId3"/>
      <w:footerReference w:type="default" r:id="rId5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footer.xml" Type="http://schemas.openxmlformats.org/officeDocument/2006/relationships/footer" Id="rId5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