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000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项目地址：梓潼县玛瑙镇交泰村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项目名称：000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围护结构提高6%或负荷降低3%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