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智筑港城·新构园-数字化赋能汇港湖区熊出没酒店的集成应用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围护结构提高5%或负荷降低3%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66.0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194.0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总得分：Q=（Q0+Q1+Q2+Q3+Q4+Q5+QA）/10=106.0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强制性规范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