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绿映智汇·教学楼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4413885" cy="25300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25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项目地址：云南省昆明市安宁市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项目名称：绿映智汇·教学楼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