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风回院·庭芜绿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报告日期：2025年2月27日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项目名称：风回院·庭芜绿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176.0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1044.0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104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