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莱柏巷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4612585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61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业主单位：上海中侨职业技术大学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设计单位：上海中侨职业技术大学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咨询单位：上海中侨职业技术大学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项目地址：上海市金山区张堰镇康和路与松卫南路附近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项目名称：莱柏巷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