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筑梦绿源——基于工科楼下的改造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总得分：Q=（Q0+Q1+Q2+Q3+Q4+Q5+QA）/10=74.0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