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云栖绿廊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报告日期：2025年3月2日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项目名称：云栖绿廊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