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沈阳棋盘山游客服务中心设计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02432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2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项目地址：辽宁省沈阳市东北部浑南区棋盘山景区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项目名称：沈阳棋盘山游客服务中心设计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