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项目名称：黎山栖谷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建筑面积：1500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用地面积：1931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灾害监测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中空玻璃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1.5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消防设施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</w:t>
            </w:r>
          </w:p>
        </w:tc>
      </w:tr>
      <w:tr>
        <w:tc>
          <w:tcPr>
            <w:tcW w:w="2000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3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风机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192.0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元</w:t>
            </w:r>
          </w:p>
        </w:tc>
        <w:tc>
          <w:tcPr>
            <w:tcW w:w="1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  <w:tc>
          <w:tcPr>
            <w:tcW w:w="2000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0.096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3.596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单位建筑面积增量成本：24.0元/平方米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