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绿动活力寓——运动员公寓环保焕新工程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525275" cy="29912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525275" cy="299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372849" cy="57348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49" cy="57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