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“天地协同-绿意盎然”武汉某低碳写字楼设计与运维项目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围护结构提高10%或负荷降低14.611%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4962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4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52029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2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