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农谷云仓——江津先锋镇农产品交易展销中心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51.0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128.0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总得分：Q=（Q0+Q1+Q2+Q3+Q4+Q5+QA）/10=92.8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272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82434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2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