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黎麓咖舍·旧筑新檐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报告日期：2025年3月3日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项目名称：黎麓咖舍·旧筑新檐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50378-2024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围护结构提高10%或负荷降低10%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围护结构提高5%或负荷降低%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住宅建筑隔声性能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达到低限标准限值和高要求标准限值的平均值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达到低限标准限值和高要求标准限值的平均值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绿色建材应用比例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应用比例20%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碳减排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明确全寿命期单位建筑面积碳排放强度，并明确降低碳排放强度的技术措施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全寿命期单位建筑面积碳排放强为21kgCO2/（m2·a）减碳率1%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控制项分值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59.0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91.0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red"/>
                <w:sz w:val="20"/>
                <w:szCs w:val="20"/>
              </w:rPr>
              <w:t>27.0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88.0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64.0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累计分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739.0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pPr>
        <w:ind w:left="1500"/>
      </w:pPr>
      <w:r>
        <w:rPr>
          <w:rFonts w:hint="eastAsia" w:ascii="宋体" w:hAnsi="宋体"/>
          <w:bCs/>
          <w:color w:val="000000"/>
          <w:sz w:val="20"/>
          <w:szCs w:val="20"/>
        </w:rPr>
        <w:t>注:控制项全部满足按40分计入总分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因地制宜建设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电力交互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保险产品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