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海晨成渝生产性供应链配套基地项目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项目名称：海晨成渝生产性供应链配套基地项目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