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绿能智控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项目地址：沈阳市铁西区宝马大道1号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报告日期：2025年3月5日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项目名称：绿能智控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应用比例40%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全寿命期单位建筑面积碳排放强为20kgCO2/（m2·a）减碳率20%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