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绿能智控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项目地址：沈阳市铁西区宝马大道1号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项目名称：绿能智控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