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项目名称：绿能智控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项目星级：三星级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建筑面积：5646.53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用地面积：39807.12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外窗采购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扇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1.0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5000.0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单位建筑面积增量成本：19.5元/平方米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