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项目名称：桑阴·稚园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建筑面积：4968.89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用地面积：9253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r="http://schemas.openxmlformats.org/officeDocument/2006/relationships" xmlns:w="http://schemas.openxmlformats.org/wordprocessingml/2006/main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r="http://schemas.openxmlformats.org/officeDocument/2006/relationships" xmlns:w="http://schemas.openxmlformats.org/wordprocessingml/2006/main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