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 色 建 筑 预 评 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归绿·童园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自评星级：</w:t>
            </w:r>
          </w:p>
        </w:tc>
        <w:tc>
          <w:tcPr>
            <w:tcW w:w="2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0.0</w:t>
            </w:r>
          </w:p>
        </w:tc>
      </w:tr>
      <w:tr>
        <w:tc>
          <w:tcPr>
            <w:tcW w:w="3000" w:type="dxa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《绿色建筑评价标准》GB/T 50378-2019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spacing w:before="200" w:after="200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江苏省住房和城乡建设厅科技发展中心</w:t>
      </w:r>
    </w:p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