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绿意居-节能先锋，宜居典范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报告日期：2025年3月14日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项目名称：绿意居-节能先锋，宜居典范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50378-2024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sectPr>
      <w:headerReference w:type="default" r:id="rId3"/>
      <w:footerReference w:type="default" r:id="rId5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footer.xml" Type="http://schemas.openxmlformats.org/officeDocument/2006/relationships/footer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