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鈢逢春-绿色低碳建筑教学楼设计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53916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3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项目名称：鈢逢春-绿色低碳建筑教学楼设计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应用比例70%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