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绿野过隙-开放共享的设计 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6373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3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项目名称：绿野过隙-开放共享的设计 学院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全寿命期单位建筑面积碳排放强为1500kgCO2/（m2·a）减碳率40%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