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啊啊大师傅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业主单位：水电费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设计单位：水电费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咨询单位：收费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项目地址：对方水电费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项目名称：啊啊大师傅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