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会发电的“鱼”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714625" cy="1524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项目地址：沪杭公路与大叶公路交叉口以南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项目名称：会发电的“鱼”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全寿命期单位建筑面积碳排放强为18.73kgCO2/（m2·a）减碳率100%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