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毛细森林——碳中和理念下的林木种质博物馆设计绿建专项方案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sectPr>
      <w:headerReference w:type="default" r:id="rId3"/>
      <w:footerReference w:type="default" r:id="rId4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footer.xml" Type="http://schemas.openxmlformats.org/officeDocument/2006/relationships/footer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