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r="http://schemas.openxmlformats.org/officeDocument/2006/relationships" xmlns:w15="http://schemas.microsoft.com/office/word/2012/wordml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青碳·共生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基本级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中国城市科学研究会绿色建筑研究中心   V2.0.1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1、各类指标的评分项得分均不小于该评分项满分值的30%。□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——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总得分：Q=（Q0+Q1+Q2+Q3+Q4+Q5+QA）/10=40.0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强制性规范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r="http://schemas.openxmlformats.org/officeDocument/2006/relationships" xmlns:w15="http://schemas.microsoft.com/office/word/2012/wordml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w15="http://schemas.microsoft.com/office/word/2012/wordml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