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青碳·共生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62009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2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