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项目名称：菁菁之筑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项目星级：基本级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建筑面积：8331.37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用地面积：3338.57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