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项目名称：菁菁之筑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建筑面积：8331.37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用地面积：3338.57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