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逐风·向阳—福州闽侯县培智学校生态设计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围护结构提高8%或负荷降低8%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0603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0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